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A837" w14:textId="47B7B01B" w:rsidR="009D34DB" w:rsidRPr="0005320A" w:rsidRDefault="0005320A" w:rsidP="0005320A">
      <w:pPr>
        <w:pStyle w:val="Nagwek1"/>
        <w:jc w:val="center"/>
        <w:rPr>
          <w:color w:val="000000" w:themeColor="text1"/>
        </w:rPr>
      </w:pPr>
      <w:r w:rsidRPr="0005320A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2A3C40A" wp14:editId="227800BB">
            <wp:simplePos x="0" y="0"/>
            <wp:positionH relativeFrom="column">
              <wp:posOffset>-437605</wp:posOffset>
            </wp:positionH>
            <wp:positionV relativeFrom="paragraph">
              <wp:posOffset>-470262</wp:posOffset>
            </wp:positionV>
            <wp:extent cx="2057748" cy="600891"/>
            <wp:effectExtent l="0" t="0" r="0" b="0"/>
            <wp:wrapNone/>
            <wp:docPr id="1813580401" name="Obraz 1" descr="Obraz zawierający Grafika, Czcionka, projekt graficzny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80401" name="Obraz 1" descr="Obraz zawierający Grafika, Czcionka, projekt graficzny, design&#10;&#10;Zawartość wygenerowana przez AI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748" cy="6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20A">
        <w:rPr>
          <w:color w:val="000000" w:themeColor="text1"/>
        </w:rPr>
        <w:t>FORMULÁŘ VRÁCENÍ ZBOŽÍ</w:t>
      </w:r>
      <w:r w:rsidR="00FC3907">
        <w:rPr>
          <w:color w:val="000000" w:themeColor="text1"/>
        </w:rPr>
        <w:t xml:space="preserve"> / </w:t>
      </w:r>
      <w:r w:rsidR="00FC3907" w:rsidRPr="00FC3907">
        <w:rPr>
          <w:color w:val="000000" w:themeColor="text1"/>
        </w:rPr>
        <w:t>STÍŽNOST</w:t>
      </w:r>
    </w:p>
    <w:p w14:paraId="1FFCD72D" w14:textId="77A4F8F1" w:rsidR="0005320A" w:rsidRDefault="0005320A"/>
    <w:p w14:paraId="6BBE66BC" w14:textId="0A10C388" w:rsidR="009D34DB" w:rsidRDefault="00000000">
      <w:r>
        <w:t>ČÍSLO OBJEDNÁVKY: ..............................</w:t>
      </w:r>
    </w:p>
    <w:p w14:paraId="02782D64" w14:textId="77777777" w:rsidR="009D34DB" w:rsidRDefault="00000000">
      <w:r>
        <w:t>DATUM OBJEDNÁVKY: ....................................</w:t>
      </w:r>
    </w:p>
    <w:p w14:paraId="577208CE" w14:textId="77777777" w:rsidR="009D34DB" w:rsidRDefault="00000000">
      <w:r>
        <w:t>JMÉNO A PŘÍJMENÍ: ................................................................................................................</w:t>
      </w:r>
    </w:p>
    <w:p w14:paraId="4CC89882" w14:textId="77777777" w:rsidR="009D34DB" w:rsidRDefault="00000000">
      <w:r>
        <w:t>ADRESA: .................................................................................................................................</w:t>
      </w:r>
    </w:p>
    <w:p w14:paraId="468FA39E" w14:textId="77777777" w:rsidR="009D34DB" w:rsidRDefault="00000000">
      <w:r>
        <w:t>................................................................................................................................................</w:t>
      </w:r>
    </w:p>
    <w:p w14:paraId="0F84CFEC" w14:textId="77777777" w:rsidR="009D34DB" w:rsidRDefault="00000000">
      <w:r>
        <w:t>TELEFON: ....................................................</w:t>
      </w:r>
    </w:p>
    <w:p w14:paraId="75295D4F" w14:textId="77777777" w:rsidR="009D34DB" w:rsidRDefault="00000000">
      <w:r>
        <w:t>EMAIL: ........................................................</w:t>
      </w:r>
    </w:p>
    <w:p w14:paraId="4EED91F7" w14:textId="77777777" w:rsidR="009D34DB" w:rsidRDefault="00000000">
      <w:r>
        <w:t>Prosím o vrácení peněz na bankovní účet:</w:t>
      </w:r>
    </w:p>
    <w:p w14:paraId="0B058AB9" w14:textId="77777777" w:rsidR="009D34DB" w:rsidRDefault="00000000">
      <w:r>
        <w:t>(vrácení je možné pouze na bankovní účet zákazníka)</w:t>
      </w:r>
    </w:p>
    <w:p w14:paraId="6EA79473" w14:textId="77777777" w:rsidR="009D34DB" w:rsidRDefault="00000000">
      <w:r>
        <w:t>Název banky: ........................................................................................................................</w:t>
      </w:r>
    </w:p>
    <w:p w14:paraId="2DF6F74A" w14:textId="1B2536DF" w:rsidR="009D34DB" w:rsidRDefault="00000000"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 w:rsidR="0005320A" w:rsidRPr="0005320A">
        <w:t xml:space="preserve"> </w:t>
      </w:r>
      <w:r w:rsidR="0005320A">
        <w:t>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9D34DB" w14:paraId="3EE7CA99" w14:textId="77777777" w:rsidTr="0005320A">
        <w:tc>
          <w:tcPr>
            <w:tcW w:w="2160" w:type="dxa"/>
          </w:tcPr>
          <w:p w14:paraId="4D1F89F5" w14:textId="77777777" w:rsidR="009D34DB" w:rsidRDefault="00000000">
            <w:r>
              <w:t>NÁZEV ZBOŽÍ</w:t>
            </w:r>
          </w:p>
          <w:p w14:paraId="7679A0EE" w14:textId="4DFC6A5F" w:rsidR="0005320A" w:rsidRDefault="0005320A" w:rsidP="0005320A">
            <w:pPr>
              <w:jc w:val="both"/>
            </w:pPr>
            <w:r>
              <w:t>...................</w:t>
            </w:r>
          </w:p>
        </w:tc>
        <w:tc>
          <w:tcPr>
            <w:tcW w:w="2160" w:type="dxa"/>
          </w:tcPr>
          <w:p w14:paraId="27D9C183" w14:textId="77777777" w:rsidR="009D34DB" w:rsidRDefault="00000000">
            <w:r>
              <w:t>MNOŽSTVÍ</w:t>
            </w:r>
          </w:p>
          <w:p w14:paraId="331FBC81" w14:textId="67E18060" w:rsidR="0005320A" w:rsidRDefault="0005320A">
            <w:r>
              <w:t>...................</w:t>
            </w:r>
          </w:p>
        </w:tc>
        <w:tc>
          <w:tcPr>
            <w:tcW w:w="2160" w:type="dxa"/>
          </w:tcPr>
          <w:p w14:paraId="0D45AA57" w14:textId="77777777" w:rsidR="009D34DB" w:rsidRDefault="00000000">
            <w:r>
              <w:t>CENA S DPH</w:t>
            </w:r>
          </w:p>
          <w:p w14:paraId="638F65DF" w14:textId="44A494A9" w:rsidR="0005320A" w:rsidRDefault="0005320A">
            <w:r>
              <w:t>...................</w:t>
            </w:r>
          </w:p>
        </w:tc>
        <w:tc>
          <w:tcPr>
            <w:tcW w:w="2160" w:type="dxa"/>
          </w:tcPr>
          <w:p w14:paraId="75B0F5DF" w14:textId="77777777" w:rsidR="009D34DB" w:rsidRDefault="00000000">
            <w:r>
              <w:t>DŮVOD VRÁCENÍ</w:t>
            </w:r>
          </w:p>
          <w:p w14:paraId="0F440105" w14:textId="20D5597C" w:rsidR="0005320A" w:rsidRDefault="0005320A">
            <w:r>
              <w:t>...................</w:t>
            </w:r>
          </w:p>
        </w:tc>
      </w:tr>
    </w:tbl>
    <w:p w14:paraId="5D5428BF" w14:textId="05D1F767" w:rsidR="009D34DB" w:rsidRDefault="00FC3907">
      <w:proofErr w:type="spellStart"/>
      <w:r w:rsidRPr="00FC3907">
        <w:t>důvod</w:t>
      </w:r>
      <w:proofErr w:type="spellEnd"/>
      <w:r w:rsidRPr="00FC3907">
        <w:t xml:space="preserve"> reklamace/vrácení zboží</w:t>
      </w:r>
      <w:r w:rsidR="00000000">
        <w:t>:</w:t>
      </w:r>
    </w:p>
    <w:p w14:paraId="00AC0713" w14:textId="77777777" w:rsidR="009D34DB" w:rsidRDefault="00000000">
      <w:r>
        <w:t>....................................................................................................................................................</w:t>
      </w:r>
    </w:p>
    <w:p w14:paraId="629815A7" w14:textId="77777777" w:rsidR="009D34DB" w:rsidRDefault="00000000">
      <w:r>
        <w:t>....................................................................................................................................................</w:t>
      </w:r>
    </w:p>
    <w:p w14:paraId="7F8398E2" w14:textId="77777777" w:rsidR="009D34DB" w:rsidRDefault="00000000">
      <w:r>
        <w:t xml:space="preserve">Prohlašuji, že znám podmínky vrácení zboží uvedené v obchodních podmínkách obchodu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nebylo nikdy použito.</w:t>
      </w:r>
    </w:p>
    <w:p w14:paraId="5A6653F0" w14:textId="77777777" w:rsidR="0005320A" w:rsidRDefault="0005320A"/>
    <w:p w14:paraId="768D0D02" w14:textId="77777777" w:rsidR="009D34DB" w:rsidRDefault="00000000">
      <w:r>
        <w:t>....................................................................................</w:t>
      </w:r>
    </w:p>
    <w:p w14:paraId="1C39101F" w14:textId="77777777" w:rsidR="009D34DB" w:rsidRDefault="00000000">
      <w:r>
        <w:t>(čitelný podpis zákazníka)</w:t>
      </w:r>
    </w:p>
    <w:p w14:paraId="542C3B9E" w14:textId="77777777" w:rsidR="009D34DB" w:rsidRDefault="00000000">
      <w:r>
        <w:t>Podepsaný formulář prosím zašlete na adresu hello@yerbador.com spolu s fotografií ukazující neporušený stav produktu (pokud byla zakoupena sada, spolu s fotografií obsahu obalu).</w:t>
      </w:r>
    </w:p>
    <w:p w14:paraId="3FF80BBE" w14:textId="77777777" w:rsidR="009D34DB" w:rsidRDefault="00000000">
      <w:r>
        <w:t>Děkujeme za Vaši spolupráci.</w:t>
      </w:r>
    </w:p>
    <w:sectPr w:rsidR="009D34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7689906">
    <w:abstractNumId w:val="8"/>
  </w:num>
  <w:num w:numId="2" w16cid:durableId="1870411976">
    <w:abstractNumId w:val="6"/>
  </w:num>
  <w:num w:numId="3" w16cid:durableId="2059475172">
    <w:abstractNumId w:val="5"/>
  </w:num>
  <w:num w:numId="4" w16cid:durableId="119229301">
    <w:abstractNumId w:val="4"/>
  </w:num>
  <w:num w:numId="5" w16cid:durableId="882836526">
    <w:abstractNumId w:val="7"/>
  </w:num>
  <w:num w:numId="6" w16cid:durableId="576791440">
    <w:abstractNumId w:val="3"/>
  </w:num>
  <w:num w:numId="7" w16cid:durableId="1835533632">
    <w:abstractNumId w:val="2"/>
  </w:num>
  <w:num w:numId="8" w16cid:durableId="385109291">
    <w:abstractNumId w:val="1"/>
  </w:num>
  <w:num w:numId="9" w16cid:durableId="15587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20A"/>
    <w:rsid w:val="0006063C"/>
    <w:rsid w:val="0015074B"/>
    <w:rsid w:val="0029639D"/>
    <w:rsid w:val="00326F90"/>
    <w:rsid w:val="003C4250"/>
    <w:rsid w:val="009D34DB"/>
    <w:rsid w:val="00AA1D8D"/>
    <w:rsid w:val="00B47730"/>
    <w:rsid w:val="00CB0664"/>
    <w:rsid w:val="00FC39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9CFC"/>
  <w14:defaultImageDpi w14:val="300"/>
  <w15:docId w15:val="{9A3D6EF2-CB74-4945-8EDD-75DFA607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Kobosko</cp:lastModifiedBy>
  <cp:revision>2</cp:revision>
  <dcterms:created xsi:type="dcterms:W3CDTF">2025-05-22T12:35:00Z</dcterms:created>
  <dcterms:modified xsi:type="dcterms:W3CDTF">2025-05-22T12:35:00Z</dcterms:modified>
  <cp:category/>
</cp:coreProperties>
</file>